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61E2" w14:textId="77777777" w:rsidR="00C57813" w:rsidRDefault="00B06EE1" w:rsidP="00BC56D4">
      <w:pPr>
        <w:pStyle w:val="Geenafstand"/>
        <w:rPr>
          <w:rFonts w:ascii="Calibri" w:hAnsi="Calibri" w:cs="Calibri"/>
          <w:b/>
          <w:sz w:val="28"/>
          <w:szCs w:val="28"/>
        </w:rPr>
      </w:pPr>
      <w:proofErr w:type="spellStart"/>
      <w:r w:rsidRPr="00BC56D4">
        <w:rPr>
          <w:rFonts w:ascii="Calibri" w:hAnsi="Calibri" w:cs="Calibri"/>
          <w:b/>
          <w:sz w:val="28"/>
          <w:szCs w:val="28"/>
        </w:rPr>
        <w:t>Wandelroute</w:t>
      </w:r>
      <w:proofErr w:type="spellEnd"/>
      <w:r w:rsidRPr="00BC56D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BC56D4">
        <w:rPr>
          <w:rFonts w:ascii="Calibri" w:hAnsi="Calibri" w:cs="Calibri"/>
          <w:b/>
          <w:sz w:val="28"/>
          <w:szCs w:val="28"/>
        </w:rPr>
        <w:t>voor</w:t>
      </w:r>
      <w:proofErr w:type="spellEnd"/>
      <w:r w:rsidRPr="00BC56D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BC56D4">
        <w:rPr>
          <w:rFonts w:ascii="Calibri" w:hAnsi="Calibri" w:cs="Calibri"/>
          <w:b/>
          <w:sz w:val="28"/>
          <w:szCs w:val="28"/>
        </w:rPr>
        <w:t>gezin</w:t>
      </w:r>
      <w:proofErr w:type="spellEnd"/>
      <w:r w:rsidR="00BC56D4">
        <w:rPr>
          <w:rFonts w:ascii="Calibri" w:hAnsi="Calibri" w:cs="Calibri"/>
          <w:b/>
          <w:sz w:val="28"/>
          <w:szCs w:val="28"/>
        </w:rPr>
        <w:t xml:space="preserve">: </w:t>
      </w:r>
      <w:proofErr w:type="spellStart"/>
      <w:r w:rsidR="00BC56D4">
        <w:rPr>
          <w:rFonts w:ascii="Calibri" w:hAnsi="Calibri" w:cs="Calibri"/>
          <w:b/>
          <w:sz w:val="28"/>
          <w:szCs w:val="28"/>
        </w:rPr>
        <w:t>w</w:t>
      </w:r>
      <w:r w:rsidR="00C57813" w:rsidRPr="00BC56D4">
        <w:rPr>
          <w:rFonts w:ascii="Calibri" w:hAnsi="Calibri" w:cs="Calibri"/>
          <w:b/>
          <w:sz w:val="28"/>
          <w:szCs w:val="28"/>
        </w:rPr>
        <w:t>andellus</w:t>
      </w:r>
      <w:proofErr w:type="spellEnd"/>
      <w:r w:rsidR="00C57813" w:rsidRPr="00BC56D4">
        <w:rPr>
          <w:rFonts w:ascii="Calibri" w:hAnsi="Calibri" w:cs="Calibri"/>
          <w:b/>
          <w:sz w:val="28"/>
          <w:szCs w:val="28"/>
        </w:rPr>
        <w:t xml:space="preserve"> van 3 km</w:t>
      </w:r>
    </w:p>
    <w:p w14:paraId="3AD5F252" w14:textId="77777777" w:rsidR="00BC56D4" w:rsidRPr="00BC56D4" w:rsidRDefault="00BC56D4" w:rsidP="00BC56D4">
      <w:pPr>
        <w:pStyle w:val="Geenafstand"/>
        <w:rPr>
          <w:rFonts w:ascii="Calibri" w:hAnsi="Calibri" w:cs="Calibri"/>
          <w:b/>
          <w:sz w:val="28"/>
          <w:szCs w:val="28"/>
        </w:rPr>
      </w:pPr>
    </w:p>
    <w:p w14:paraId="3CBDF7C0" w14:textId="77777777" w:rsidR="00C57813" w:rsidRPr="00BC56D4" w:rsidRDefault="00C57813" w:rsidP="00C57813">
      <w:pPr>
        <w:rPr>
          <w:rFonts w:ascii="Calibri" w:hAnsi="Calibri" w:cs="Calibri"/>
          <w:sz w:val="24"/>
          <w:szCs w:val="24"/>
        </w:rPr>
      </w:pPr>
      <w:proofErr w:type="spellStart"/>
      <w:r w:rsidRPr="00BC56D4">
        <w:rPr>
          <w:rFonts w:ascii="Calibri" w:hAnsi="Calibri" w:cs="Calibri"/>
          <w:sz w:val="24"/>
          <w:szCs w:val="24"/>
          <w:u w:val="single"/>
        </w:rPr>
        <w:t>Vertrek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BC56D4">
        <w:rPr>
          <w:rFonts w:ascii="Calibri" w:hAnsi="Calibri" w:cs="Calibri"/>
          <w:sz w:val="24"/>
          <w:szCs w:val="24"/>
        </w:rPr>
        <w:t>Fanfarezaal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C56D4">
        <w:rPr>
          <w:rFonts w:ascii="Calibri" w:hAnsi="Calibri" w:cs="Calibri"/>
          <w:sz w:val="24"/>
          <w:szCs w:val="24"/>
        </w:rPr>
        <w:t>Kloosterstraat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 7, </w:t>
      </w:r>
      <w:proofErr w:type="spellStart"/>
      <w:r w:rsidRPr="00BC56D4">
        <w:rPr>
          <w:rFonts w:ascii="Calibri" w:hAnsi="Calibri" w:cs="Calibri"/>
          <w:sz w:val="24"/>
          <w:szCs w:val="24"/>
        </w:rPr>
        <w:t>Meeuwen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 </w:t>
      </w:r>
    </w:p>
    <w:p w14:paraId="5ED650EC" w14:textId="77777777" w:rsidR="00C57813" w:rsidRPr="00BC56D4" w:rsidRDefault="00C57813" w:rsidP="00C57813">
      <w:pPr>
        <w:pStyle w:val="Geenafstand"/>
        <w:rPr>
          <w:rFonts w:ascii="Calibri" w:hAnsi="Calibri" w:cs="Calibri"/>
          <w:sz w:val="24"/>
          <w:szCs w:val="24"/>
        </w:rPr>
      </w:pPr>
      <w:r w:rsidRPr="00BC56D4">
        <w:rPr>
          <w:rFonts w:ascii="Calibri" w:hAnsi="Calibri" w:cs="Calibri"/>
          <w:sz w:val="24"/>
          <w:szCs w:val="24"/>
        </w:rPr>
        <w:t>Als je voor</w:t>
      </w:r>
      <w:r w:rsidR="008309C4" w:rsidRPr="00BC56D4">
        <w:rPr>
          <w:rFonts w:ascii="Calibri" w:hAnsi="Calibri" w:cs="Calibri"/>
          <w:sz w:val="24"/>
          <w:szCs w:val="24"/>
        </w:rPr>
        <w:t xml:space="preserve"> de fanfarezaal </w:t>
      </w:r>
      <w:r w:rsidR="00B06EE1" w:rsidRPr="00BC56D4">
        <w:rPr>
          <w:rFonts w:ascii="Calibri" w:hAnsi="Calibri" w:cs="Calibri"/>
          <w:sz w:val="24"/>
          <w:szCs w:val="24"/>
        </w:rPr>
        <w:t>staat,</w:t>
      </w:r>
      <w:r w:rsidR="008309C4" w:rsidRPr="00BC56D4">
        <w:rPr>
          <w:rFonts w:ascii="Calibri" w:hAnsi="Calibri" w:cs="Calibri"/>
          <w:sz w:val="24"/>
          <w:szCs w:val="24"/>
        </w:rPr>
        <w:t xml:space="preserve"> loop je naar rechts richting basisschool Kli</w:t>
      </w:r>
      <w:r w:rsidR="00B06EE1" w:rsidRPr="00BC56D4">
        <w:rPr>
          <w:rFonts w:ascii="Calibri" w:hAnsi="Calibri" w:cs="Calibri"/>
          <w:sz w:val="24"/>
          <w:szCs w:val="24"/>
        </w:rPr>
        <w:t>m</w:t>
      </w:r>
      <w:r w:rsidR="008309C4" w:rsidRPr="00BC56D4">
        <w:rPr>
          <w:rFonts w:ascii="Calibri" w:hAnsi="Calibri" w:cs="Calibri"/>
          <w:sz w:val="24"/>
          <w:szCs w:val="24"/>
        </w:rPr>
        <w:t>-</w:t>
      </w:r>
      <w:r w:rsidR="00B06EE1" w:rsidRPr="00BC56D4">
        <w:rPr>
          <w:rFonts w:ascii="Calibri" w:hAnsi="Calibri" w:cs="Calibri"/>
          <w:sz w:val="24"/>
          <w:szCs w:val="24"/>
        </w:rPr>
        <w:t>op. Loop langs de fie</w:t>
      </w:r>
      <w:r w:rsidR="00DE21E6" w:rsidRPr="00BC56D4">
        <w:rPr>
          <w:rFonts w:ascii="Calibri" w:hAnsi="Calibri" w:cs="Calibri"/>
          <w:sz w:val="24"/>
          <w:szCs w:val="24"/>
        </w:rPr>
        <w:t>tsenstalling en de zitometer</w:t>
      </w:r>
      <w:r w:rsidR="00B06EE1" w:rsidRPr="00BC56D4">
        <w:rPr>
          <w:rFonts w:ascii="Calibri" w:hAnsi="Calibri" w:cs="Calibri"/>
          <w:sz w:val="24"/>
          <w:szCs w:val="24"/>
        </w:rPr>
        <w:t xml:space="preserve"> tot </w:t>
      </w:r>
      <w:proofErr w:type="spellStart"/>
      <w:r w:rsidR="00B06EE1" w:rsidRPr="00BC56D4">
        <w:rPr>
          <w:rFonts w:ascii="Calibri" w:hAnsi="Calibri" w:cs="Calibri"/>
          <w:sz w:val="24"/>
          <w:szCs w:val="24"/>
        </w:rPr>
        <w:t>aan</w:t>
      </w:r>
      <w:proofErr w:type="spellEnd"/>
      <w:r w:rsidR="00B06EE1" w:rsidRPr="00BC56D4">
        <w:rPr>
          <w:rFonts w:ascii="Calibri" w:hAnsi="Calibri" w:cs="Calibri"/>
          <w:sz w:val="24"/>
          <w:szCs w:val="24"/>
        </w:rPr>
        <w:t xml:space="preserve"> het </w:t>
      </w:r>
      <w:proofErr w:type="spellStart"/>
      <w:r w:rsidR="00BA35CF">
        <w:rPr>
          <w:rFonts w:ascii="Calibri" w:hAnsi="Calibri" w:cs="Calibri"/>
          <w:sz w:val="24"/>
          <w:szCs w:val="24"/>
        </w:rPr>
        <w:t>straatje</w:t>
      </w:r>
      <w:proofErr w:type="spellEnd"/>
      <w:r w:rsidR="00BA35CF">
        <w:rPr>
          <w:rFonts w:ascii="Calibri" w:hAnsi="Calibri" w:cs="Calibri"/>
          <w:sz w:val="24"/>
          <w:szCs w:val="24"/>
        </w:rPr>
        <w:t xml:space="preserve">, de </w:t>
      </w:r>
      <w:proofErr w:type="spellStart"/>
      <w:r w:rsidRPr="00BC56D4">
        <w:rPr>
          <w:rFonts w:ascii="Calibri" w:hAnsi="Calibri" w:cs="Calibri"/>
          <w:sz w:val="24"/>
          <w:szCs w:val="24"/>
        </w:rPr>
        <w:t>Kapelanij</w:t>
      </w:r>
      <w:r w:rsidR="00BA35CF">
        <w:rPr>
          <w:rFonts w:ascii="Calibri" w:hAnsi="Calibri" w:cs="Calibri"/>
          <w:sz w:val="24"/>
          <w:szCs w:val="24"/>
        </w:rPr>
        <w:t>straat</w:t>
      </w:r>
      <w:proofErr w:type="spellEnd"/>
      <w:r w:rsidR="00B06EE1" w:rsidRPr="00BC56D4">
        <w:rPr>
          <w:rFonts w:ascii="Calibri" w:hAnsi="Calibri" w:cs="Calibri"/>
          <w:sz w:val="24"/>
          <w:szCs w:val="24"/>
        </w:rPr>
        <w:t>. Ga naar r</w:t>
      </w:r>
      <w:r w:rsidR="008309C4" w:rsidRPr="00BC56D4">
        <w:rPr>
          <w:rFonts w:ascii="Calibri" w:hAnsi="Calibri" w:cs="Calibri"/>
          <w:sz w:val="24"/>
          <w:szCs w:val="24"/>
        </w:rPr>
        <w:t>echts langs het compostpunt. Ter</w:t>
      </w:r>
      <w:r w:rsidR="00B06EE1" w:rsidRPr="00BC56D4">
        <w:rPr>
          <w:rFonts w:ascii="Calibri" w:hAnsi="Calibri" w:cs="Calibri"/>
          <w:sz w:val="24"/>
          <w:szCs w:val="24"/>
        </w:rPr>
        <w:t xml:space="preserve"> hoogte van de schoolpoort zie je in de verte een prachtig beschilderd kastje.</w:t>
      </w:r>
      <w:r w:rsidR="00B06EE1" w:rsidRPr="00BC56D4">
        <w:rPr>
          <w:rFonts w:ascii="Calibri" w:hAnsi="Calibri" w:cs="Calibri"/>
          <w:sz w:val="24"/>
          <w:szCs w:val="24"/>
        </w:rPr>
        <w:br/>
        <w:t>Aan de T</w:t>
      </w:r>
      <w:r w:rsidR="00D43F84" w:rsidRPr="00BC56D4">
        <w:rPr>
          <w:rFonts w:ascii="Calibri" w:hAnsi="Calibri" w:cs="Calibri"/>
          <w:sz w:val="24"/>
          <w:szCs w:val="24"/>
        </w:rPr>
        <w:t>-splitsing</w:t>
      </w:r>
      <w:r w:rsidR="00B06EE1" w:rsidRPr="00BC56D4">
        <w:rPr>
          <w:rFonts w:ascii="Calibri" w:hAnsi="Calibri" w:cs="Calibri"/>
          <w:sz w:val="24"/>
          <w:szCs w:val="24"/>
        </w:rPr>
        <w:t xml:space="preserve"> ga je naar links</w:t>
      </w:r>
      <w:r w:rsidR="008309C4" w:rsidRPr="00BC56D4">
        <w:rPr>
          <w:rFonts w:ascii="Calibri" w:hAnsi="Calibri" w:cs="Calibri"/>
          <w:sz w:val="24"/>
          <w:szCs w:val="24"/>
        </w:rPr>
        <w:t>,</w:t>
      </w:r>
      <w:r w:rsidR="00B06EE1" w:rsidRPr="00BC56D4">
        <w:rPr>
          <w:rFonts w:ascii="Calibri" w:hAnsi="Calibri" w:cs="Calibri"/>
          <w:sz w:val="24"/>
          <w:szCs w:val="24"/>
        </w:rPr>
        <w:t xml:space="preserve"> blijf aan de linkerkant van de weg. Neem </w:t>
      </w:r>
      <w:r w:rsidR="008309C4" w:rsidRPr="00BC56D4">
        <w:rPr>
          <w:rFonts w:ascii="Calibri" w:hAnsi="Calibri" w:cs="Calibri"/>
          <w:sz w:val="24"/>
          <w:szCs w:val="24"/>
        </w:rPr>
        <w:t>de eerste straat links, de Beunis</w:t>
      </w:r>
      <w:r w:rsidR="00B06EE1" w:rsidRPr="00BC56D4">
        <w:rPr>
          <w:rFonts w:ascii="Calibri" w:hAnsi="Calibri" w:cs="Calibri"/>
          <w:sz w:val="24"/>
          <w:szCs w:val="24"/>
        </w:rPr>
        <w:t>str</w:t>
      </w:r>
      <w:r w:rsidR="008309C4" w:rsidRPr="00BC56D4">
        <w:rPr>
          <w:rFonts w:ascii="Calibri" w:hAnsi="Calibri" w:cs="Calibri"/>
          <w:sz w:val="24"/>
          <w:szCs w:val="24"/>
        </w:rPr>
        <w:t>aat. Aan het einde van de Beunis</w:t>
      </w:r>
      <w:r w:rsidR="00B06EE1" w:rsidRPr="00BC56D4">
        <w:rPr>
          <w:rFonts w:ascii="Calibri" w:hAnsi="Calibri" w:cs="Calibri"/>
          <w:sz w:val="24"/>
          <w:szCs w:val="24"/>
        </w:rPr>
        <w:t xml:space="preserve">straat, op de T-splitsing, ga je naar rechts. </w:t>
      </w:r>
      <w:proofErr w:type="spellStart"/>
      <w:r w:rsidR="00BA35CF">
        <w:rPr>
          <w:rFonts w:ascii="Calibri" w:hAnsi="Calibri" w:cs="Calibri"/>
          <w:sz w:val="24"/>
          <w:szCs w:val="24"/>
        </w:rPr>
        <w:t>Volg</w:t>
      </w:r>
      <w:proofErr w:type="spellEnd"/>
      <w:r w:rsidR="00BA35CF">
        <w:rPr>
          <w:rFonts w:ascii="Calibri" w:hAnsi="Calibri" w:cs="Calibri"/>
          <w:sz w:val="24"/>
          <w:szCs w:val="24"/>
        </w:rPr>
        <w:t xml:space="preserve"> het </w:t>
      </w:r>
      <w:proofErr w:type="spellStart"/>
      <w:r w:rsidR="00BA35CF">
        <w:rPr>
          <w:rFonts w:ascii="Calibri" w:hAnsi="Calibri" w:cs="Calibri"/>
          <w:sz w:val="24"/>
          <w:szCs w:val="24"/>
        </w:rPr>
        <w:t>klinkerpad</w:t>
      </w:r>
      <w:proofErr w:type="spellEnd"/>
      <w:r w:rsidR="00BA35CF">
        <w:rPr>
          <w:rFonts w:ascii="Calibri" w:hAnsi="Calibri" w:cs="Calibri"/>
          <w:sz w:val="24"/>
          <w:szCs w:val="24"/>
        </w:rPr>
        <w:t xml:space="preserve">. </w:t>
      </w:r>
      <w:r w:rsidR="00B06EE1" w:rsidRPr="00BC56D4">
        <w:rPr>
          <w:rFonts w:ascii="Calibri" w:hAnsi="Calibri" w:cs="Calibri"/>
          <w:sz w:val="24"/>
          <w:szCs w:val="24"/>
        </w:rPr>
        <w:t>Aan het einde van h</w:t>
      </w:r>
      <w:r w:rsidRPr="00BC56D4">
        <w:rPr>
          <w:rFonts w:ascii="Calibri" w:hAnsi="Calibri" w:cs="Calibri"/>
          <w:sz w:val="24"/>
          <w:szCs w:val="24"/>
        </w:rPr>
        <w:t xml:space="preserve">et wandelpad ga je naar links. </w:t>
      </w:r>
      <w:r w:rsidR="00B06EE1" w:rsidRPr="00BC56D4">
        <w:rPr>
          <w:rFonts w:ascii="Calibri" w:hAnsi="Calibri" w:cs="Calibri"/>
          <w:sz w:val="24"/>
          <w:szCs w:val="24"/>
        </w:rPr>
        <w:t xml:space="preserve">Nu </w:t>
      </w:r>
      <w:r w:rsidR="008309C4" w:rsidRPr="00BC56D4">
        <w:rPr>
          <w:rFonts w:ascii="Calibri" w:hAnsi="Calibri" w:cs="Calibri"/>
          <w:sz w:val="24"/>
          <w:szCs w:val="24"/>
        </w:rPr>
        <w:t xml:space="preserve">ben je in de Salviastraat. </w:t>
      </w:r>
      <w:r w:rsidR="00BA35CF">
        <w:rPr>
          <w:rFonts w:ascii="Calibri" w:hAnsi="Calibri" w:cs="Calibri"/>
          <w:sz w:val="24"/>
          <w:szCs w:val="24"/>
        </w:rPr>
        <w:t xml:space="preserve">Houd links aan. Je </w:t>
      </w:r>
      <w:proofErr w:type="spellStart"/>
      <w:r w:rsidR="00BA35CF">
        <w:rPr>
          <w:rFonts w:ascii="Calibri" w:hAnsi="Calibri" w:cs="Calibri"/>
          <w:sz w:val="24"/>
          <w:szCs w:val="24"/>
        </w:rPr>
        <w:t>wandelt</w:t>
      </w:r>
      <w:proofErr w:type="spellEnd"/>
      <w:r w:rsidR="00BA35CF">
        <w:rPr>
          <w:rFonts w:ascii="Calibri" w:hAnsi="Calibri" w:cs="Calibri"/>
          <w:sz w:val="24"/>
          <w:szCs w:val="24"/>
        </w:rPr>
        <w:t xml:space="preserve"> </w:t>
      </w:r>
      <w:r w:rsidR="00D43F84" w:rsidRPr="00BC56D4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="00D43F84" w:rsidRPr="00BC56D4">
        <w:rPr>
          <w:rFonts w:ascii="Calibri" w:hAnsi="Calibri" w:cs="Calibri"/>
          <w:sz w:val="24"/>
          <w:szCs w:val="24"/>
        </w:rPr>
        <w:t>Krokus</w:t>
      </w:r>
      <w:r w:rsidR="00B06EE1" w:rsidRPr="00BC56D4">
        <w:rPr>
          <w:rFonts w:ascii="Calibri" w:hAnsi="Calibri" w:cs="Calibri"/>
          <w:sz w:val="24"/>
          <w:szCs w:val="24"/>
        </w:rPr>
        <w:t>straat</w:t>
      </w:r>
      <w:proofErr w:type="spellEnd"/>
      <w:r w:rsidR="00B06EE1" w:rsidRPr="00BC56D4">
        <w:rPr>
          <w:rFonts w:ascii="Calibri" w:hAnsi="Calibri" w:cs="Calibri"/>
          <w:sz w:val="24"/>
          <w:szCs w:val="24"/>
        </w:rPr>
        <w:t xml:space="preserve"> </w:t>
      </w:r>
      <w:r w:rsidR="00BA35CF">
        <w:rPr>
          <w:rFonts w:ascii="Calibri" w:hAnsi="Calibri" w:cs="Calibri"/>
          <w:sz w:val="24"/>
          <w:szCs w:val="24"/>
        </w:rPr>
        <w:t xml:space="preserve">in. Aan het einde van de Krokusstraat </w:t>
      </w:r>
      <w:r w:rsidR="00B06EE1" w:rsidRPr="00BC56D4">
        <w:rPr>
          <w:rFonts w:ascii="Calibri" w:hAnsi="Calibri" w:cs="Calibri"/>
          <w:sz w:val="24"/>
          <w:szCs w:val="24"/>
        </w:rPr>
        <w:t>ga je naar links. Houd links aan en neem het zebrapad bij de apotheek.</w:t>
      </w:r>
      <w:r w:rsidR="00B06EE1" w:rsidRPr="00BC56D4">
        <w:rPr>
          <w:rFonts w:ascii="Calibri" w:hAnsi="Calibri" w:cs="Calibri"/>
          <w:sz w:val="24"/>
          <w:szCs w:val="24"/>
        </w:rPr>
        <w:br/>
        <w:t>Ga aan de overkant</w:t>
      </w:r>
      <w:r w:rsidR="00D43F84" w:rsidRPr="00BC56D4">
        <w:rPr>
          <w:rFonts w:ascii="Calibri" w:hAnsi="Calibri" w:cs="Calibri"/>
          <w:sz w:val="24"/>
          <w:szCs w:val="24"/>
        </w:rPr>
        <w:t xml:space="preserve"> van de weg</w:t>
      </w:r>
      <w:r w:rsidR="00B06EE1" w:rsidRPr="00BC56D4">
        <w:rPr>
          <w:rFonts w:ascii="Calibri" w:hAnsi="Calibri" w:cs="Calibri"/>
          <w:sz w:val="24"/>
          <w:szCs w:val="24"/>
        </w:rPr>
        <w:t xml:space="preserve"> naar links richting het centrum. Neem de eerste </w:t>
      </w:r>
      <w:r w:rsidR="00D43F84" w:rsidRPr="00BC56D4">
        <w:rPr>
          <w:rFonts w:ascii="Calibri" w:hAnsi="Calibri" w:cs="Calibri"/>
          <w:sz w:val="24"/>
          <w:szCs w:val="24"/>
        </w:rPr>
        <w:t>straat rechts, de Lente</w:t>
      </w:r>
      <w:r w:rsidR="00B06EE1" w:rsidRPr="00BC56D4">
        <w:rPr>
          <w:rFonts w:ascii="Calibri" w:hAnsi="Calibri" w:cs="Calibri"/>
          <w:sz w:val="24"/>
          <w:szCs w:val="24"/>
        </w:rPr>
        <w:t>str</w:t>
      </w:r>
      <w:r w:rsidR="00D43F84" w:rsidRPr="00BC56D4">
        <w:rPr>
          <w:rFonts w:ascii="Calibri" w:hAnsi="Calibri" w:cs="Calibri"/>
          <w:sz w:val="24"/>
          <w:szCs w:val="24"/>
        </w:rPr>
        <w:t xml:space="preserve">aat. </w:t>
      </w:r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De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Lentestraat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kronkelt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en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er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komen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wegen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langs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rechts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 op </w:t>
      </w:r>
      <w:proofErr w:type="spellStart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uit</w:t>
      </w:r>
      <w:proofErr w:type="spellEnd"/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 xml:space="preserve">. Houd steeds links </w:t>
      </w:r>
      <w:r w:rsidR="00BA35CF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="00BA35CF" w:rsidRPr="00BA35CF">
        <w:rPr>
          <w:rFonts w:ascii="Calibri" w:hAnsi="Calibri" w:cs="Calibri"/>
          <w:sz w:val="24"/>
          <w:szCs w:val="24"/>
          <w:shd w:val="clear" w:color="auto" w:fill="FFFFFF"/>
        </w:rPr>
        <w:t>an.</w:t>
      </w:r>
      <w:r w:rsidR="00BA35CF">
        <w:rPr>
          <w:rFonts w:ascii="Arial" w:hAnsi="Arial" w:cs="Arial"/>
          <w:color w:val="737373"/>
          <w:sz w:val="21"/>
          <w:szCs w:val="21"/>
          <w:shd w:val="clear" w:color="auto" w:fill="FFFFFF"/>
        </w:rPr>
        <w:t> </w:t>
      </w:r>
      <w:r w:rsidR="00D43F84" w:rsidRPr="00BC56D4">
        <w:rPr>
          <w:rFonts w:ascii="Calibri" w:hAnsi="Calibri" w:cs="Calibri"/>
          <w:sz w:val="24"/>
          <w:szCs w:val="24"/>
        </w:rPr>
        <w:t>Aan het einde van de Lente</w:t>
      </w:r>
      <w:r w:rsidR="00B06EE1" w:rsidRPr="00BC56D4">
        <w:rPr>
          <w:rFonts w:ascii="Calibri" w:hAnsi="Calibri" w:cs="Calibri"/>
          <w:sz w:val="24"/>
          <w:szCs w:val="24"/>
        </w:rPr>
        <w:t xml:space="preserve">straat ga je naar rechts richting het kapelletje. Ga aan het kapelletje </w:t>
      </w:r>
      <w:proofErr w:type="spellStart"/>
      <w:r w:rsidR="00B06EE1" w:rsidRPr="00BC56D4">
        <w:rPr>
          <w:rFonts w:ascii="Calibri" w:hAnsi="Calibri" w:cs="Calibri"/>
          <w:sz w:val="24"/>
          <w:szCs w:val="24"/>
        </w:rPr>
        <w:t>naar</w:t>
      </w:r>
      <w:proofErr w:type="spellEnd"/>
      <w:r w:rsidR="00B06EE1" w:rsidRPr="00BC56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6EE1" w:rsidRPr="00BC56D4">
        <w:rPr>
          <w:rFonts w:ascii="Calibri" w:hAnsi="Calibri" w:cs="Calibri"/>
          <w:sz w:val="24"/>
          <w:szCs w:val="24"/>
        </w:rPr>
        <w:t>rechts</w:t>
      </w:r>
      <w:proofErr w:type="spellEnd"/>
      <w:r w:rsidR="00BA35CF">
        <w:rPr>
          <w:rFonts w:ascii="Calibri" w:hAnsi="Calibri" w:cs="Calibri"/>
          <w:sz w:val="24"/>
          <w:szCs w:val="24"/>
        </w:rPr>
        <w:t xml:space="preserve">, de </w:t>
      </w:r>
      <w:proofErr w:type="spellStart"/>
      <w:r w:rsidR="00BA35CF">
        <w:rPr>
          <w:rFonts w:ascii="Calibri" w:hAnsi="Calibri" w:cs="Calibri"/>
          <w:sz w:val="24"/>
          <w:szCs w:val="24"/>
        </w:rPr>
        <w:t>Boomgaardstraat</w:t>
      </w:r>
      <w:proofErr w:type="spellEnd"/>
      <w:r w:rsidR="00BA35CF">
        <w:rPr>
          <w:rFonts w:ascii="Calibri" w:hAnsi="Calibri" w:cs="Calibri"/>
          <w:sz w:val="24"/>
          <w:szCs w:val="24"/>
        </w:rPr>
        <w:t xml:space="preserve"> in</w:t>
      </w:r>
      <w:r w:rsidR="00B06EE1" w:rsidRPr="00BC56D4">
        <w:rPr>
          <w:rFonts w:ascii="Calibri" w:hAnsi="Calibri" w:cs="Calibri"/>
          <w:sz w:val="24"/>
          <w:szCs w:val="24"/>
        </w:rPr>
        <w:t xml:space="preserve">. Aan het </w:t>
      </w:r>
      <w:r w:rsidR="00BA35CF">
        <w:rPr>
          <w:rFonts w:ascii="Calibri" w:hAnsi="Calibri" w:cs="Calibri"/>
          <w:sz w:val="24"/>
          <w:szCs w:val="24"/>
        </w:rPr>
        <w:t xml:space="preserve">eerste </w:t>
      </w:r>
      <w:r w:rsidR="00B06EE1" w:rsidRPr="00BC56D4">
        <w:rPr>
          <w:rFonts w:ascii="Calibri" w:hAnsi="Calibri" w:cs="Calibri"/>
          <w:sz w:val="24"/>
          <w:szCs w:val="24"/>
        </w:rPr>
        <w:t>kruispunt ga je naar links</w:t>
      </w:r>
      <w:r w:rsidRPr="00BC56D4">
        <w:rPr>
          <w:rFonts w:ascii="Calibri" w:hAnsi="Calibri" w:cs="Calibri"/>
          <w:sz w:val="24"/>
          <w:szCs w:val="24"/>
        </w:rPr>
        <w:t>, de Arkstraat in</w:t>
      </w:r>
      <w:r w:rsidR="00B06EE1" w:rsidRPr="00BC56D4">
        <w:rPr>
          <w:rFonts w:ascii="Calibri" w:hAnsi="Calibri" w:cs="Calibri"/>
          <w:sz w:val="24"/>
          <w:szCs w:val="24"/>
        </w:rPr>
        <w:t xml:space="preserve">. </w:t>
      </w:r>
    </w:p>
    <w:p w14:paraId="5EEB5535" w14:textId="77777777" w:rsidR="00C57813" w:rsidRPr="00BC56D4" w:rsidRDefault="00B06EE1" w:rsidP="00C57813">
      <w:pPr>
        <w:pStyle w:val="Geenafstand"/>
        <w:rPr>
          <w:rFonts w:ascii="Calibri" w:hAnsi="Calibri" w:cs="Calibri"/>
          <w:sz w:val="24"/>
          <w:szCs w:val="24"/>
        </w:rPr>
      </w:pPr>
      <w:r w:rsidRPr="00BC56D4">
        <w:rPr>
          <w:rFonts w:ascii="Calibri" w:hAnsi="Calibri" w:cs="Calibri"/>
          <w:sz w:val="24"/>
          <w:szCs w:val="24"/>
        </w:rPr>
        <w:t>Aan het volgende kruispunt ga je opnieuw naar links, door de Torenstraat.</w:t>
      </w:r>
      <w:r w:rsidR="00BC56D4" w:rsidRPr="00BC56D4">
        <w:rPr>
          <w:rFonts w:ascii="Calibri" w:hAnsi="Calibri" w:cs="Calibri"/>
          <w:sz w:val="24"/>
          <w:szCs w:val="24"/>
        </w:rPr>
        <w:t xml:space="preserve"> </w:t>
      </w:r>
      <w:r w:rsidRPr="00BC56D4">
        <w:rPr>
          <w:rFonts w:ascii="Calibri" w:hAnsi="Calibri" w:cs="Calibri"/>
          <w:sz w:val="24"/>
          <w:szCs w:val="24"/>
        </w:rPr>
        <w:t xml:space="preserve">Blijf de weg volgen tot aan de parking van de sporthal. Wandel voorbij de parking het park in naar links. Wandel voorbij het monument richting de kerk. </w:t>
      </w:r>
      <w:r w:rsidR="00BA35CF">
        <w:rPr>
          <w:rFonts w:ascii="Calibri" w:hAnsi="Calibri" w:cs="Calibri"/>
          <w:sz w:val="24"/>
          <w:szCs w:val="24"/>
        </w:rPr>
        <w:t xml:space="preserve">Wandel over het </w:t>
      </w:r>
      <w:proofErr w:type="spellStart"/>
      <w:r w:rsidR="00BA35CF">
        <w:rPr>
          <w:rFonts w:ascii="Calibri" w:hAnsi="Calibri" w:cs="Calibri"/>
          <w:sz w:val="24"/>
          <w:szCs w:val="24"/>
        </w:rPr>
        <w:t>kerkplein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56D4">
        <w:rPr>
          <w:rFonts w:ascii="Calibri" w:hAnsi="Calibri" w:cs="Calibri"/>
          <w:sz w:val="24"/>
          <w:szCs w:val="24"/>
        </w:rPr>
        <w:t>naar</w:t>
      </w:r>
      <w:proofErr w:type="spellEnd"/>
      <w:r w:rsidRPr="00BC56D4">
        <w:rPr>
          <w:rFonts w:ascii="Calibri" w:hAnsi="Calibri" w:cs="Calibri"/>
          <w:sz w:val="24"/>
          <w:szCs w:val="24"/>
        </w:rPr>
        <w:t xml:space="preserve"> de ingang van de </w:t>
      </w:r>
      <w:proofErr w:type="spellStart"/>
      <w:r w:rsidRPr="00BC56D4">
        <w:rPr>
          <w:rFonts w:ascii="Calibri" w:hAnsi="Calibri" w:cs="Calibri"/>
          <w:sz w:val="24"/>
          <w:szCs w:val="24"/>
        </w:rPr>
        <w:t>kerk</w:t>
      </w:r>
      <w:proofErr w:type="spellEnd"/>
      <w:r w:rsidRPr="00BC56D4">
        <w:rPr>
          <w:rFonts w:ascii="Calibri" w:hAnsi="Calibri" w:cs="Calibri"/>
          <w:sz w:val="24"/>
          <w:szCs w:val="24"/>
        </w:rPr>
        <w:t>. Loop de ingang van de kerk voorbij en ga de trappen af. Neem het zebrapad naar de overkant van de w</w:t>
      </w:r>
      <w:r w:rsidR="00D43F84" w:rsidRPr="00BC56D4">
        <w:rPr>
          <w:rFonts w:ascii="Calibri" w:hAnsi="Calibri" w:cs="Calibri"/>
          <w:sz w:val="24"/>
          <w:szCs w:val="24"/>
        </w:rPr>
        <w:t xml:space="preserve">eg. </w:t>
      </w:r>
    </w:p>
    <w:p w14:paraId="0530CC8A" w14:textId="77777777" w:rsidR="002F6834" w:rsidRPr="00BC56D4" w:rsidRDefault="00B06EE1" w:rsidP="00C57813">
      <w:pPr>
        <w:pStyle w:val="Geenafstand"/>
        <w:rPr>
          <w:rFonts w:ascii="Calibri" w:hAnsi="Calibri" w:cs="Calibri"/>
          <w:sz w:val="24"/>
          <w:szCs w:val="24"/>
        </w:rPr>
      </w:pPr>
      <w:r w:rsidRPr="00BC56D4">
        <w:rPr>
          <w:rFonts w:ascii="Calibri" w:hAnsi="Calibri" w:cs="Calibri"/>
          <w:sz w:val="24"/>
          <w:szCs w:val="24"/>
        </w:rPr>
        <w:t xml:space="preserve">Wandel naar het </w:t>
      </w:r>
      <w:r w:rsidR="00D43F84" w:rsidRPr="00BC56D4">
        <w:rPr>
          <w:rFonts w:ascii="Calibri" w:hAnsi="Calibri" w:cs="Calibri"/>
          <w:sz w:val="24"/>
          <w:szCs w:val="24"/>
        </w:rPr>
        <w:t>‘t H</w:t>
      </w:r>
      <w:r w:rsidRPr="00BC56D4">
        <w:rPr>
          <w:rFonts w:ascii="Calibri" w:hAnsi="Calibri" w:cs="Calibri"/>
          <w:sz w:val="24"/>
          <w:szCs w:val="24"/>
        </w:rPr>
        <w:t>eem en de fanfarezaal.</w:t>
      </w:r>
    </w:p>
    <w:p w14:paraId="3C238E65" w14:textId="77777777" w:rsidR="00C57813" w:rsidRDefault="00C57813"/>
    <w:p w14:paraId="3B1A7E60" w14:textId="77777777" w:rsidR="00C57813" w:rsidRDefault="00C57813">
      <w:r>
        <w:rPr>
          <w:noProof/>
          <w:lang w:val="nl-NL" w:eastAsia="nl-NL"/>
        </w:rPr>
        <w:drawing>
          <wp:inline distT="0" distB="0" distL="0" distR="0" wp14:anchorId="026EFFDF" wp14:editId="775ABD10">
            <wp:extent cx="4914900" cy="40243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42" t="22643" r="20305" b="8254"/>
                    <a:stretch/>
                  </pic:blipFill>
                  <pic:spPr bwMode="auto">
                    <a:xfrm>
                      <a:off x="0" y="0"/>
                      <a:ext cx="4937492" cy="4042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7813" w:rsidSect="00BC56D4">
      <w:pgSz w:w="12240" w:h="15840"/>
      <w:pgMar w:top="993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0019324">
    <w:abstractNumId w:val="8"/>
  </w:num>
  <w:num w:numId="2" w16cid:durableId="404449912">
    <w:abstractNumId w:val="6"/>
  </w:num>
  <w:num w:numId="3" w16cid:durableId="826478889">
    <w:abstractNumId w:val="5"/>
  </w:num>
  <w:num w:numId="4" w16cid:durableId="1878925548">
    <w:abstractNumId w:val="4"/>
  </w:num>
  <w:num w:numId="5" w16cid:durableId="1921140184">
    <w:abstractNumId w:val="7"/>
  </w:num>
  <w:num w:numId="6" w16cid:durableId="2006319458">
    <w:abstractNumId w:val="3"/>
  </w:num>
  <w:num w:numId="7" w16cid:durableId="361709553">
    <w:abstractNumId w:val="2"/>
  </w:num>
  <w:num w:numId="8" w16cid:durableId="1911578738">
    <w:abstractNumId w:val="1"/>
  </w:num>
  <w:num w:numId="9" w16cid:durableId="66008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EFF"/>
    <w:rsid w:val="0015074B"/>
    <w:rsid w:val="0029639D"/>
    <w:rsid w:val="002F6834"/>
    <w:rsid w:val="00326F90"/>
    <w:rsid w:val="00552BC6"/>
    <w:rsid w:val="008309C4"/>
    <w:rsid w:val="00AA1D8D"/>
    <w:rsid w:val="00AC3FF5"/>
    <w:rsid w:val="00B06EE1"/>
    <w:rsid w:val="00B47730"/>
    <w:rsid w:val="00BA35CF"/>
    <w:rsid w:val="00BC56D4"/>
    <w:rsid w:val="00C57813"/>
    <w:rsid w:val="00CB0664"/>
    <w:rsid w:val="00D43F84"/>
    <w:rsid w:val="00DE21E6"/>
    <w:rsid w:val="00FC693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7CA5B"/>
  <w14:defaultImageDpi w14:val="300"/>
  <w15:docId w15:val="{34518E8F-F7B7-4A9E-844A-FE5BB2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7F994-11C8-46D8-BA8E-0C3488BF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Arne Slenders</cp:lastModifiedBy>
  <cp:revision>2</cp:revision>
  <dcterms:created xsi:type="dcterms:W3CDTF">2025-06-22T16:53:00Z</dcterms:created>
  <dcterms:modified xsi:type="dcterms:W3CDTF">2025-06-22T16:53:00Z</dcterms:modified>
  <cp:category/>
</cp:coreProperties>
</file>