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B1" w:rsidRDefault="003B2142" w:rsidP="00980875">
      <w:pPr>
        <w:rPr>
          <w:rFonts w:ascii="Calibri" w:hAnsi="Calibri" w:cs="Calibri"/>
          <w:b/>
          <w:sz w:val="28"/>
          <w:szCs w:val="28"/>
        </w:rPr>
      </w:pPr>
      <w:proofErr w:type="spellStart"/>
      <w:r w:rsidRPr="00980875">
        <w:rPr>
          <w:rFonts w:ascii="Calibri" w:hAnsi="Calibri" w:cs="Calibri"/>
          <w:b/>
          <w:sz w:val="28"/>
          <w:szCs w:val="28"/>
        </w:rPr>
        <w:t>Wandeling</w:t>
      </w:r>
      <w:proofErr w:type="spellEnd"/>
      <w:r w:rsidRPr="00980875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980875">
        <w:rPr>
          <w:rFonts w:ascii="Calibri" w:hAnsi="Calibri" w:cs="Calibri"/>
          <w:b/>
          <w:sz w:val="28"/>
          <w:szCs w:val="28"/>
        </w:rPr>
        <w:t>langs</w:t>
      </w:r>
      <w:proofErr w:type="spellEnd"/>
      <w:r w:rsidRPr="00980875">
        <w:rPr>
          <w:rFonts w:ascii="Calibri" w:hAnsi="Calibri" w:cs="Calibri"/>
          <w:b/>
          <w:sz w:val="28"/>
          <w:szCs w:val="28"/>
        </w:rPr>
        <w:t xml:space="preserve"> het </w:t>
      </w:r>
      <w:proofErr w:type="spellStart"/>
      <w:r w:rsidRPr="00980875">
        <w:rPr>
          <w:rFonts w:ascii="Calibri" w:hAnsi="Calibri" w:cs="Calibri"/>
          <w:b/>
          <w:sz w:val="28"/>
          <w:szCs w:val="28"/>
        </w:rPr>
        <w:t>mooiste</w:t>
      </w:r>
      <w:proofErr w:type="spellEnd"/>
      <w:r w:rsidRPr="00980875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980875">
        <w:rPr>
          <w:rFonts w:ascii="Calibri" w:hAnsi="Calibri" w:cs="Calibri"/>
          <w:b/>
          <w:sz w:val="28"/>
          <w:szCs w:val="28"/>
        </w:rPr>
        <w:t>paadje</w:t>
      </w:r>
      <w:proofErr w:type="spellEnd"/>
      <w:r w:rsidR="00980875">
        <w:rPr>
          <w:rFonts w:ascii="Calibri" w:hAnsi="Calibri" w:cs="Calibri"/>
          <w:b/>
          <w:sz w:val="28"/>
          <w:szCs w:val="28"/>
        </w:rPr>
        <w:t xml:space="preserve">: </w:t>
      </w:r>
      <w:proofErr w:type="spellStart"/>
      <w:r w:rsidR="00980875">
        <w:rPr>
          <w:rFonts w:ascii="Calibri" w:hAnsi="Calibri" w:cs="Calibri"/>
          <w:b/>
          <w:sz w:val="28"/>
          <w:szCs w:val="28"/>
        </w:rPr>
        <w:t>wandellus</w:t>
      </w:r>
      <w:proofErr w:type="spellEnd"/>
      <w:r w:rsidR="00980875">
        <w:rPr>
          <w:rFonts w:ascii="Calibri" w:hAnsi="Calibri" w:cs="Calibri"/>
          <w:b/>
          <w:sz w:val="28"/>
          <w:szCs w:val="28"/>
        </w:rPr>
        <w:t xml:space="preserve"> van 3 km</w:t>
      </w:r>
    </w:p>
    <w:p w:rsidR="00980875" w:rsidRPr="00980875" w:rsidRDefault="00980875" w:rsidP="00980875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u w:val="single"/>
        </w:rPr>
        <w:t>Vertrek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BC56D4">
        <w:rPr>
          <w:rFonts w:ascii="Calibri" w:hAnsi="Calibri" w:cs="Calibri"/>
          <w:sz w:val="24"/>
          <w:szCs w:val="24"/>
        </w:rPr>
        <w:t>Fanfarezaal</w:t>
      </w:r>
      <w:proofErr w:type="spellEnd"/>
      <w:r w:rsidRPr="00BC56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C56D4">
        <w:rPr>
          <w:rFonts w:ascii="Calibri" w:hAnsi="Calibri" w:cs="Calibri"/>
          <w:sz w:val="24"/>
          <w:szCs w:val="24"/>
        </w:rPr>
        <w:t>Kloosterstraat</w:t>
      </w:r>
      <w:proofErr w:type="spellEnd"/>
      <w:r w:rsidRPr="00BC56D4">
        <w:rPr>
          <w:rFonts w:ascii="Calibri" w:hAnsi="Calibri" w:cs="Calibri"/>
          <w:sz w:val="24"/>
          <w:szCs w:val="24"/>
        </w:rPr>
        <w:t xml:space="preserve"> 7, </w:t>
      </w:r>
      <w:proofErr w:type="spellStart"/>
      <w:r w:rsidRPr="00BC56D4">
        <w:rPr>
          <w:rFonts w:ascii="Calibri" w:hAnsi="Calibri" w:cs="Calibri"/>
          <w:sz w:val="24"/>
          <w:szCs w:val="24"/>
        </w:rPr>
        <w:t>Meeuwen</w:t>
      </w:r>
      <w:proofErr w:type="spellEnd"/>
    </w:p>
    <w:p w:rsidR="00727AB1" w:rsidRPr="00980875" w:rsidRDefault="003B2142" w:rsidP="00980875">
      <w:pPr>
        <w:pStyle w:val="Geenafstand"/>
        <w:rPr>
          <w:rFonts w:ascii="Calibri" w:hAnsi="Calibri" w:cs="Calibri"/>
          <w:sz w:val="24"/>
          <w:szCs w:val="24"/>
        </w:rPr>
      </w:pPr>
      <w:r w:rsidRPr="00980875">
        <w:rPr>
          <w:rFonts w:ascii="Calibri" w:hAnsi="Calibri" w:cs="Calibri"/>
          <w:sz w:val="24"/>
          <w:szCs w:val="24"/>
        </w:rPr>
        <w:t xml:space="preserve">Wandel </w:t>
      </w:r>
      <w:proofErr w:type="spellStart"/>
      <w:r w:rsidRPr="00980875">
        <w:rPr>
          <w:rFonts w:ascii="Calibri" w:hAnsi="Calibri" w:cs="Calibri"/>
          <w:sz w:val="24"/>
          <w:szCs w:val="24"/>
        </w:rPr>
        <w:t>vanaf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980875">
        <w:rPr>
          <w:rFonts w:ascii="Calibri" w:hAnsi="Calibri" w:cs="Calibri"/>
          <w:sz w:val="24"/>
          <w:szCs w:val="24"/>
        </w:rPr>
        <w:t>fanfarezaal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in de richting van</w:t>
      </w:r>
      <w:r w:rsidR="008E36EA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8E36EA">
        <w:rPr>
          <w:rFonts w:ascii="Calibri" w:hAnsi="Calibri" w:cs="Calibri"/>
          <w:sz w:val="24"/>
          <w:szCs w:val="24"/>
        </w:rPr>
        <w:t>parkeerplaats</w:t>
      </w:r>
      <w:proofErr w:type="spellEnd"/>
      <w:r w:rsidR="008E36EA">
        <w:rPr>
          <w:rFonts w:ascii="Calibri" w:hAnsi="Calibri" w:cs="Calibri"/>
          <w:sz w:val="24"/>
          <w:szCs w:val="24"/>
        </w:rPr>
        <w:t xml:space="preserve">, naar het </w:t>
      </w:r>
      <w:proofErr w:type="spellStart"/>
      <w:r w:rsidR="008E36EA">
        <w:rPr>
          <w:rFonts w:ascii="Calibri" w:hAnsi="Calibri" w:cs="Calibri"/>
          <w:sz w:val="24"/>
          <w:szCs w:val="24"/>
        </w:rPr>
        <w:t>Kloosterhof</w:t>
      </w:r>
      <w:proofErr w:type="spellEnd"/>
      <w:r w:rsidRPr="00980875">
        <w:rPr>
          <w:rFonts w:ascii="Calibri" w:hAnsi="Calibri" w:cs="Calibri"/>
          <w:sz w:val="24"/>
          <w:szCs w:val="24"/>
        </w:rPr>
        <w:t>.</w:t>
      </w:r>
      <w:r w:rsidR="00980875">
        <w:rPr>
          <w:rFonts w:ascii="Calibri" w:hAnsi="Calibri" w:cs="Calibri"/>
          <w:sz w:val="24"/>
          <w:szCs w:val="24"/>
        </w:rPr>
        <w:t xml:space="preserve"> </w:t>
      </w:r>
      <w:r w:rsidRPr="00980875">
        <w:rPr>
          <w:rFonts w:ascii="Calibri" w:hAnsi="Calibri" w:cs="Calibri"/>
          <w:sz w:val="24"/>
          <w:szCs w:val="24"/>
        </w:rPr>
        <w:t xml:space="preserve">Net voorbij de </w:t>
      </w:r>
      <w:proofErr w:type="spellStart"/>
      <w:r w:rsidRPr="00980875">
        <w:rPr>
          <w:rFonts w:ascii="Calibri" w:hAnsi="Calibri" w:cs="Calibri"/>
          <w:sz w:val="24"/>
          <w:szCs w:val="24"/>
        </w:rPr>
        <w:t>Kadee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ga je naar links. </w:t>
      </w:r>
      <w:r w:rsidR="008E36EA">
        <w:rPr>
          <w:rFonts w:ascii="Calibri" w:hAnsi="Calibri" w:cs="Calibri"/>
          <w:sz w:val="24"/>
          <w:szCs w:val="24"/>
        </w:rPr>
        <w:t xml:space="preserve">Wandel </w:t>
      </w:r>
      <w:proofErr w:type="spellStart"/>
      <w:r w:rsidR="008E36EA">
        <w:rPr>
          <w:rFonts w:ascii="Calibri" w:hAnsi="Calibri" w:cs="Calibri"/>
          <w:sz w:val="24"/>
          <w:szCs w:val="24"/>
        </w:rPr>
        <w:t>voor</w:t>
      </w:r>
      <w:proofErr w:type="spellEnd"/>
      <w:r w:rsidR="008E36EA">
        <w:rPr>
          <w:rFonts w:ascii="Calibri" w:hAnsi="Calibri" w:cs="Calibri"/>
          <w:sz w:val="24"/>
          <w:szCs w:val="24"/>
        </w:rPr>
        <w:t xml:space="preserve"> het </w:t>
      </w:r>
      <w:proofErr w:type="spellStart"/>
      <w:r w:rsidR="008E36EA">
        <w:rPr>
          <w:rFonts w:ascii="Calibri" w:hAnsi="Calibri" w:cs="Calibri"/>
          <w:sz w:val="24"/>
          <w:szCs w:val="24"/>
        </w:rPr>
        <w:t>Kloosterhof</w:t>
      </w:r>
      <w:proofErr w:type="spellEnd"/>
      <w:r w:rsidR="008E36EA">
        <w:rPr>
          <w:rFonts w:ascii="Calibri" w:hAnsi="Calibri" w:cs="Calibri"/>
          <w:sz w:val="24"/>
          <w:szCs w:val="24"/>
        </w:rPr>
        <w:t xml:space="preserve"> door. </w:t>
      </w:r>
      <w:r w:rsidRPr="00980875">
        <w:rPr>
          <w:rFonts w:ascii="Calibri" w:hAnsi="Calibri" w:cs="Calibri"/>
          <w:sz w:val="24"/>
          <w:szCs w:val="24"/>
        </w:rPr>
        <w:t xml:space="preserve">Aan de </w:t>
      </w:r>
      <w:proofErr w:type="spellStart"/>
      <w:r w:rsidRPr="00980875">
        <w:rPr>
          <w:rFonts w:ascii="Calibri" w:hAnsi="Calibri" w:cs="Calibri"/>
          <w:sz w:val="24"/>
          <w:szCs w:val="24"/>
        </w:rPr>
        <w:t>Beemdstraat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ga je naar rechts.</w:t>
      </w:r>
      <w:r w:rsidR="008E36EA">
        <w:rPr>
          <w:rFonts w:ascii="Calibri" w:hAnsi="Calibri" w:cs="Calibri"/>
          <w:sz w:val="24"/>
          <w:szCs w:val="24"/>
        </w:rPr>
        <w:t xml:space="preserve"> </w:t>
      </w:r>
      <w:r w:rsidRPr="00980875">
        <w:rPr>
          <w:rFonts w:ascii="Calibri" w:hAnsi="Calibri" w:cs="Calibri"/>
          <w:sz w:val="24"/>
          <w:szCs w:val="24"/>
        </w:rPr>
        <w:t xml:space="preserve">Wandel links het </w:t>
      </w:r>
      <w:proofErr w:type="spellStart"/>
      <w:r w:rsidRPr="00980875">
        <w:rPr>
          <w:rFonts w:ascii="Calibri" w:hAnsi="Calibri" w:cs="Calibri"/>
          <w:sz w:val="24"/>
          <w:szCs w:val="24"/>
        </w:rPr>
        <w:t>klinkerpaadje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op </w:t>
      </w:r>
      <w:proofErr w:type="spellStart"/>
      <w:r w:rsidRPr="00980875">
        <w:rPr>
          <w:rFonts w:ascii="Calibri" w:hAnsi="Calibri" w:cs="Calibri"/>
          <w:sz w:val="24"/>
          <w:szCs w:val="24"/>
        </w:rPr>
        <w:t>bij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80875">
        <w:rPr>
          <w:rFonts w:ascii="Calibri" w:hAnsi="Calibri" w:cs="Calibri"/>
          <w:sz w:val="24"/>
          <w:szCs w:val="24"/>
        </w:rPr>
        <w:t>huisnummer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12. </w:t>
      </w:r>
      <w:proofErr w:type="spellStart"/>
      <w:r w:rsidRPr="00980875">
        <w:rPr>
          <w:rFonts w:ascii="Calibri" w:hAnsi="Calibri" w:cs="Calibri"/>
          <w:sz w:val="24"/>
          <w:szCs w:val="24"/>
        </w:rPr>
        <w:t>Geniet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van het </w:t>
      </w:r>
      <w:proofErr w:type="spellStart"/>
      <w:r w:rsidR="008E36EA">
        <w:rPr>
          <w:rFonts w:ascii="Calibri" w:hAnsi="Calibri" w:cs="Calibri"/>
          <w:sz w:val="24"/>
          <w:szCs w:val="24"/>
        </w:rPr>
        <w:t>mooiste</w:t>
      </w:r>
      <w:proofErr w:type="spellEnd"/>
      <w:r w:rsidR="008E36E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E36EA">
        <w:rPr>
          <w:rFonts w:ascii="Calibri" w:hAnsi="Calibri" w:cs="Calibri"/>
          <w:sz w:val="24"/>
          <w:szCs w:val="24"/>
        </w:rPr>
        <w:t>wandel</w:t>
      </w:r>
      <w:r w:rsidRPr="00980875">
        <w:rPr>
          <w:rFonts w:ascii="Calibri" w:hAnsi="Calibri" w:cs="Calibri"/>
          <w:sz w:val="24"/>
          <w:szCs w:val="24"/>
        </w:rPr>
        <w:t>pad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</w:t>
      </w:r>
      <w:r w:rsidR="008E36EA">
        <w:rPr>
          <w:rFonts w:ascii="Calibri" w:hAnsi="Calibri" w:cs="Calibri"/>
          <w:sz w:val="24"/>
          <w:szCs w:val="24"/>
        </w:rPr>
        <w:t xml:space="preserve">van </w:t>
      </w:r>
      <w:proofErr w:type="spellStart"/>
      <w:r w:rsidR="008E36EA">
        <w:rPr>
          <w:rFonts w:ascii="Calibri" w:hAnsi="Calibri" w:cs="Calibri"/>
          <w:sz w:val="24"/>
          <w:szCs w:val="24"/>
        </w:rPr>
        <w:t>Meeuwen</w:t>
      </w:r>
      <w:proofErr w:type="spellEnd"/>
      <w:r w:rsidR="008E36EA">
        <w:rPr>
          <w:rFonts w:ascii="Calibri" w:hAnsi="Calibri" w:cs="Calibri"/>
          <w:sz w:val="24"/>
          <w:szCs w:val="24"/>
        </w:rPr>
        <w:t xml:space="preserve">, </w:t>
      </w:r>
      <w:r w:rsidRPr="00980875">
        <w:rPr>
          <w:rFonts w:ascii="Calibri" w:hAnsi="Calibri" w:cs="Calibri"/>
          <w:sz w:val="24"/>
          <w:szCs w:val="24"/>
        </w:rPr>
        <w:t xml:space="preserve">door de </w:t>
      </w:r>
      <w:proofErr w:type="spellStart"/>
      <w:r w:rsidRPr="00980875">
        <w:rPr>
          <w:rFonts w:ascii="Calibri" w:hAnsi="Calibri" w:cs="Calibri"/>
          <w:sz w:val="24"/>
          <w:szCs w:val="24"/>
        </w:rPr>
        <w:t>natuur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. Aan het einde van het pad, bij de T-splitsing, ga je naar links. In de </w:t>
      </w:r>
      <w:proofErr w:type="spellStart"/>
      <w:r w:rsidRPr="00980875">
        <w:rPr>
          <w:rFonts w:ascii="Calibri" w:hAnsi="Calibri" w:cs="Calibri"/>
          <w:sz w:val="24"/>
          <w:szCs w:val="24"/>
        </w:rPr>
        <w:t>bocht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80875">
        <w:rPr>
          <w:rFonts w:ascii="Calibri" w:hAnsi="Calibri" w:cs="Calibri"/>
          <w:sz w:val="24"/>
          <w:szCs w:val="24"/>
        </w:rPr>
        <w:t>na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80875">
        <w:rPr>
          <w:rFonts w:ascii="Calibri" w:hAnsi="Calibri" w:cs="Calibri"/>
          <w:sz w:val="24"/>
          <w:szCs w:val="24"/>
        </w:rPr>
        <w:t>huisnummer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57, ga je links het klinkerpad op. Blijf dit pad volgen. Aan het einde van het klinkerpad ga je naar links. Neem </w:t>
      </w:r>
      <w:proofErr w:type="spellStart"/>
      <w:r w:rsidRPr="00980875">
        <w:rPr>
          <w:rFonts w:ascii="Calibri" w:hAnsi="Calibri" w:cs="Calibri"/>
          <w:sz w:val="24"/>
          <w:szCs w:val="24"/>
        </w:rPr>
        <w:t>vervolgens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de eerste straat rechts: je </w:t>
      </w:r>
      <w:proofErr w:type="spellStart"/>
      <w:r w:rsidRPr="00980875">
        <w:rPr>
          <w:rFonts w:ascii="Calibri" w:hAnsi="Calibri" w:cs="Calibri"/>
          <w:sz w:val="24"/>
          <w:szCs w:val="24"/>
        </w:rPr>
        <w:t>wandelt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nu de Krokusstraat in.</w:t>
      </w:r>
      <w:r w:rsidR="00980875">
        <w:rPr>
          <w:rFonts w:ascii="Calibri" w:hAnsi="Calibri" w:cs="Calibri"/>
          <w:sz w:val="24"/>
          <w:szCs w:val="24"/>
        </w:rPr>
        <w:t xml:space="preserve"> </w:t>
      </w:r>
      <w:r w:rsidRPr="00980875">
        <w:rPr>
          <w:rFonts w:ascii="Calibri" w:hAnsi="Calibri" w:cs="Calibri"/>
          <w:sz w:val="24"/>
          <w:szCs w:val="24"/>
        </w:rPr>
        <w:t>Aan het einde van de Krokusstraat ga je naar links, de Salviastraat in. Neem de eerste straat links.</w:t>
      </w:r>
      <w:r w:rsidR="008E36EA">
        <w:rPr>
          <w:rFonts w:ascii="Calibri" w:hAnsi="Calibri" w:cs="Calibri"/>
          <w:sz w:val="24"/>
          <w:szCs w:val="24"/>
        </w:rPr>
        <w:t xml:space="preserve"> </w:t>
      </w:r>
      <w:r w:rsidRPr="00980875">
        <w:rPr>
          <w:rFonts w:ascii="Calibri" w:hAnsi="Calibri" w:cs="Calibri"/>
          <w:sz w:val="24"/>
          <w:szCs w:val="24"/>
        </w:rPr>
        <w:t xml:space="preserve">Aan het einde van </w:t>
      </w:r>
      <w:proofErr w:type="spellStart"/>
      <w:r w:rsidRPr="00980875">
        <w:rPr>
          <w:rFonts w:ascii="Calibri" w:hAnsi="Calibri" w:cs="Calibri"/>
          <w:sz w:val="24"/>
          <w:szCs w:val="24"/>
        </w:rPr>
        <w:t>deze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straat </w:t>
      </w:r>
      <w:proofErr w:type="spellStart"/>
      <w:r w:rsidRPr="00980875">
        <w:rPr>
          <w:rFonts w:ascii="Calibri" w:hAnsi="Calibri" w:cs="Calibri"/>
          <w:sz w:val="24"/>
          <w:szCs w:val="24"/>
        </w:rPr>
        <w:t>kom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je in de </w:t>
      </w:r>
      <w:proofErr w:type="spellStart"/>
      <w:r w:rsidRPr="00980875">
        <w:rPr>
          <w:rFonts w:ascii="Calibri" w:hAnsi="Calibri" w:cs="Calibri"/>
          <w:sz w:val="24"/>
          <w:szCs w:val="24"/>
        </w:rPr>
        <w:t>Begoniastraat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en ga je naar rechts. Volg deze straat tot het einde en ga daar weer naar rechts. Wandel verder tot aan de school.</w:t>
      </w:r>
      <w:r w:rsidR="008E36EA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Pr="00980875">
        <w:rPr>
          <w:rFonts w:ascii="Calibri" w:hAnsi="Calibri" w:cs="Calibri"/>
          <w:sz w:val="24"/>
          <w:szCs w:val="24"/>
        </w:rPr>
        <w:t xml:space="preserve">Aan de school ga je naar rechts het </w:t>
      </w:r>
      <w:proofErr w:type="spellStart"/>
      <w:r w:rsidRPr="00980875">
        <w:rPr>
          <w:rFonts w:ascii="Calibri" w:hAnsi="Calibri" w:cs="Calibri"/>
          <w:sz w:val="24"/>
          <w:szCs w:val="24"/>
        </w:rPr>
        <w:t>fiets</w:t>
      </w:r>
      <w:proofErr w:type="spellEnd"/>
      <w:r w:rsidRPr="00980875">
        <w:rPr>
          <w:rFonts w:ascii="Calibri" w:hAnsi="Calibri" w:cs="Calibri"/>
          <w:sz w:val="24"/>
          <w:szCs w:val="24"/>
        </w:rPr>
        <w:t>/</w:t>
      </w:r>
      <w:proofErr w:type="spellStart"/>
      <w:r w:rsidRPr="00980875">
        <w:rPr>
          <w:rFonts w:ascii="Calibri" w:hAnsi="Calibri" w:cs="Calibri"/>
          <w:sz w:val="24"/>
          <w:szCs w:val="24"/>
        </w:rPr>
        <w:t>wandel</w:t>
      </w:r>
      <w:r w:rsidR="00980875">
        <w:rPr>
          <w:rFonts w:ascii="Calibri" w:hAnsi="Calibri" w:cs="Calibri"/>
          <w:sz w:val="24"/>
          <w:szCs w:val="24"/>
        </w:rPr>
        <w:t>pad</w:t>
      </w:r>
      <w:proofErr w:type="spellEnd"/>
      <w:r w:rsidR="00980875">
        <w:rPr>
          <w:rFonts w:ascii="Calibri" w:hAnsi="Calibri" w:cs="Calibri"/>
          <w:sz w:val="24"/>
          <w:szCs w:val="24"/>
        </w:rPr>
        <w:t xml:space="preserve"> op. Vervolgens ga je</w:t>
      </w:r>
      <w:r w:rsidRPr="00980875">
        <w:rPr>
          <w:rFonts w:ascii="Calibri" w:hAnsi="Calibri" w:cs="Calibri"/>
          <w:sz w:val="24"/>
          <w:szCs w:val="24"/>
        </w:rPr>
        <w:t xml:space="preserve"> naar l</w:t>
      </w:r>
      <w:r w:rsidR="00980875">
        <w:rPr>
          <w:rFonts w:ascii="Calibri" w:hAnsi="Calibri" w:cs="Calibri"/>
          <w:sz w:val="24"/>
          <w:szCs w:val="24"/>
        </w:rPr>
        <w:t xml:space="preserve">inks, </w:t>
      </w:r>
      <w:proofErr w:type="spellStart"/>
      <w:r w:rsidR="00980875">
        <w:rPr>
          <w:rFonts w:ascii="Calibri" w:hAnsi="Calibri" w:cs="Calibri"/>
          <w:sz w:val="24"/>
          <w:szCs w:val="24"/>
        </w:rPr>
        <w:t>vlak</w:t>
      </w:r>
      <w:proofErr w:type="spellEnd"/>
      <w:r w:rsidR="009808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80875">
        <w:rPr>
          <w:rFonts w:ascii="Calibri" w:hAnsi="Calibri" w:cs="Calibri"/>
          <w:sz w:val="24"/>
          <w:szCs w:val="24"/>
        </w:rPr>
        <w:t>voor</w:t>
      </w:r>
      <w:proofErr w:type="spellEnd"/>
      <w:r w:rsidR="0098087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980875">
        <w:rPr>
          <w:rFonts w:ascii="Calibri" w:hAnsi="Calibri" w:cs="Calibri"/>
          <w:sz w:val="24"/>
          <w:szCs w:val="24"/>
        </w:rPr>
        <w:t>zitometer</w:t>
      </w:r>
      <w:proofErr w:type="spellEnd"/>
      <w:r w:rsidRPr="00980875">
        <w:rPr>
          <w:rFonts w:ascii="Calibri" w:hAnsi="Calibri" w:cs="Calibri"/>
          <w:sz w:val="24"/>
          <w:szCs w:val="24"/>
        </w:rPr>
        <w:t>.</w:t>
      </w:r>
    </w:p>
    <w:p w:rsidR="00727AB1" w:rsidRPr="00980875" w:rsidRDefault="003B2142" w:rsidP="00980875">
      <w:pPr>
        <w:pStyle w:val="Geenafstand"/>
        <w:rPr>
          <w:rFonts w:ascii="Calibri" w:hAnsi="Calibri" w:cs="Calibri"/>
          <w:sz w:val="24"/>
          <w:szCs w:val="24"/>
        </w:rPr>
      </w:pPr>
      <w:r w:rsidRPr="00980875">
        <w:rPr>
          <w:rFonts w:ascii="Calibri" w:hAnsi="Calibri" w:cs="Calibri"/>
          <w:sz w:val="24"/>
          <w:szCs w:val="24"/>
        </w:rPr>
        <w:t xml:space="preserve">En zo </w:t>
      </w:r>
      <w:proofErr w:type="spellStart"/>
      <w:r w:rsidRPr="00980875">
        <w:rPr>
          <w:rFonts w:ascii="Calibri" w:hAnsi="Calibri" w:cs="Calibri"/>
          <w:sz w:val="24"/>
          <w:szCs w:val="24"/>
        </w:rPr>
        <w:t>sta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je </w:t>
      </w:r>
      <w:proofErr w:type="spellStart"/>
      <w:r w:rsidRPr="00980875">
        <w:rPr>
          <w:rFonts w:ascii="Calibri" w:hAnsi="Calibri" w:cs="Calibri"/>
          <w:sz w:val="24"/>
          <w:szCs w:val="24"/>
        </w:rPr>
        <w:t>weer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80875">
        <w:rPr>
          <w:rFonts w:ascii="Calibri" w:hAnsi="Calibri" w:cs="Calibri"/>
          <w:sz w:val="24"/>
          <w:szCs w:val="24"/>
        </w:rPr>
        <w:t>voor</w:t>
      </w:r>
      <w:proofErr w:type="spellEnd"/>
      <w:r w:rsidRPr="0098087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980875">
        <w:rPr>
          <w:rFonts w:ascii="Calibri" w:hAnsi="Calibri" w:cs="Calibri"/>
          <w:sz w:val="24"/>
          <w:szCs w:val="24"/>
        </w:rPr>
        <w:t>fanfarezaal</w:t>
      </w:r>
      <w:proofErr w:type="spellEnd"/>
      <w:r w:rsidRPr="00980875">
        <w:rPr>
          <w:rFonts w:ascii="Calibri" w:hAnsi="Calibri" w:cs="Calibri"/>
          <w:sz w:val="24"/>
          <w:szCs w:val="24"/>
        </w:rPr>
        <w:t>.</w:t>
      </w:r>
    </w:p>
    <w:p w:rsidR="001F65A3" w:rsidRPr="00980875" w:rsidRDefault="001F65A3">
      <w:pPr>
        <w:rPr>
          <w:rFonts w:ascii="Calibri" w:hAnsi="Calibri" w:cs="Calibri"/>
          <w:sz w:val="24"/>
          <w:szCs w:val="24"/>
        </w:rPr>
      </w:pPr>
    </w:p>
    <w:p w:rsidR="001F65A3" w:rsidRDefault="001F65A3">
      <w:r>
        <w:rPr>
          <w:noProof/>
          <w:lang w:val="nl-NL" w:eastAsia="nl-NL"/>
        </w:rPr>
        <w:drawing>
          <wp:inline distT="0" distB="0" distL="0" distR="0" wp14:anchorId="009031FD" wp14:editId="63B6C4DA">
            <wp:extent cx="5019675" cy="484040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0278" t="18218" r="15972" b="6752"/>
                    <a:stretch/>
                  </pic:blipFill>
                  <pic:spPr bwMode="auto">
                    <a:xfrm>
                      <a:off x="0" y="0"/>
                      <a:ext cx="5028623" cy="484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65A3" w:rsidSect="009808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F65A3"/>
    <w:rsid w:val="0029639D"/>
    <w:rsid w:val="00326F90"/>
    <w:rsid w:val="003B2142"/>
    <w:rsid w:val="0068268D"/>
    <w:rsid w:val="00727AB1"/>
    <w:rsid w:val="008E36EA"/>
    <w:rsid w:val="0098087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0E48D"/>
  <w14:defaultImageDpi w14:val="300"/>
  <w15:docId w15:val="{1522A14B-3734-4819-828D-1E2DAF8E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EE302E-D00D-42AA-B338-FD42651C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Gebruiker</cp:lastModifiedBy>
  <cp:revision>3</cp:revision>
  <dcterms:created xsi:type="dcterms:W3CDTF">2025-06-09T18:29:00Z</dcterms:created>
  <dcterms:modified xsi:type="dcterms:W3CDTF">2025-06-09T18:40:00Z</dcterms:modified>
  <cp:category/>
</cp:coreProperties>
</file>